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ACEC" w14:textId="569E3D37" w:rsidR="00F21D26" w:rsidRDefault="0026762F" w:rsidP="0026762F">
      <w:pPr>
        <w:pStyle w:val="Nagwek1"/>
        <w:jc w:val="center"/>
      </w:pPr>
      <w:r>
        <w:t>FORMULARZ ZGŁOSZENIOWY KANDYDATURY DO RADY</w:t>
      </w:r>
      <w:r>
        <w:br/>
        <w:t xml:space="preserve"> Stowarzyszenia </w:t>
      </w:r>
      <w:r w:rsidR="00F54146">
        <w:t>-</w:t>
      </w:r>
      <w:r>
        <w:t xml:space="preserve"> Lokalna Grupa Działania „Żywiecki Raj” </w:t>
      </w:r>
      <w:r>
        <w:br/>
        <w:t xml:space="preserve">– </w:t>
      </w:r>
      <w:proofErr w:type="spellStart"/>
      <w:r w:rsidR="00482584">
        <w:t>przedstawiciel</w:t>
      </w:r>
      <w:proofErr w:type="spellEnd"/>
      <w:r w:rsidR="00482584">
        <w:t xml:space="preserve"> Gminy </w:t>
      </w:r>
      <w:proofErr w:type="spellStart"/>
      <w:r w:rsidR="00482584">
        <w:t>Ślemień</w:t>
      </w:r>
      <w:proofErr w:type="spellEnd"/>
    </w:p>
    <w:p w14:paraId="3D152C52" w14:textId="77777777" w:rsidR="00C55407" w:rsidRPr="00C55407" w:rsidRDefault="00C55407" w:rsidP="00C55407"/>
    <w:p w14:paraId="7F9A972C" w14:textId="0F9F55E1" w:rsidR="00F21D26" w:rsidRDefault="0026762F">
      <w:proofErr w:type="spellStart"/>
      <w:r>
        <w:t>Zgłaszam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kandydaturę</w:t>
      </w:r>
      <w:proofErr w:type="spellEnd"/>
      <w:r>
        <w:t xml:space="preserve"> na </w:t>
      </w:r>
      <w:proofErr w:type="spellStart"/>
      <w:r>
        <w:t>członka</w:t>
      </w:r>
      <w:proofErr w:type="spellEnd"/>
      <w:r>
        <w:t xml:space="preserve"> Rady Stowarzyszenia – Lokalna Grupa Działania „Żywiecki Raj”.</w:t>
      </w:r>
    </w:p>
    <w:p w14:paraId="68A67117" w14:textId="77777777" w:rsidR="00F21D26" w:rsidRDefault="0026762F">
      <w:pPr>
        <w:pStyle w:val="Nagwek2"/>
      </w:pPr>
      <w:r>
        <w:t>DANE KANDYDATA:</w:t>
      </w:r>
    </w:p>
    <w:p w14:paraId="0EA5E68B" w14:textId="77777777" w:rsidR="00C55407" w:rsidRPr="00C55407" w:rsidRDefault="00C55407" w:rsidP="00C55407"/>
    <w:p w14:paraId="544D64BC" w14:textId="1ACBC63C" w:rsidR="00F21D26" w:rsidRDefault="0026762F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</w:t>
      </w:r>
      <w:r w:rsidR="00C55407">
        <w:t>……………………………………………………</w:t>
      </w:r>
    </w:p>
    <w:p w14:paraId="381E50EC" w14:textId="3B3D2088" w:rsidR="00F21D26" w:rsidRDefault="0026762F">
      <w:r>
        <w:t xml:space="preserve">Data </w:t>
      </w:r>
      <w:proofErr w:type="spellStart"/>
      <w:r>
        <w:t>urodzenia</w:t>
      </w:r>
      <w:proofErr w:type="spellEnd"/>
      <w:r>
        <w:t>:</w:t>
      </w:r>
      <w:r w:rsidR="00C55407">
        <w:t>……………………………………………………</w:t>
      </w:r>
    </w:p>
    <w:p w14:paraId="7E13324A" w14:textId="4CFBC92D" w:rsidR="00F21D26" w:rsidRDefault="0026762F">
      <w:r>
        <w:t xml:space="preserve">Adres </w:t>
      </w:r>
      <w:proofErr w:type="spellStart"/>
      <w:r>
        <w:t>zamieszkania</w:t>
      </w:r>
      <w:proofErr w:type="spellEnd"/>
      <w:r>
        <w:t>:</w:t>
      </w:r>
      <w:r w:rsidR="00C55407">
        <w:t>……………………………………………..</w:t>
      </w:r>
    </w:p>
    <w:p w14:paraId="417D48CE" w14:textId="6D024E61" w:rsidR="00F21D26" w:rsidRDefault="0026762F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</w:t>
      </w:r>
      <w:r w:rsidR="00C55407">
        <w:t>……………………………………………..</w:t>
      </w:r>
    </w:p>
    <w:p w14:paraId="7E5ECD7D" w14:textId="3BCF9551" w:rsidR="00F21D26" w:rsidRDefault="0026762F">
      <w:r>
        <w:t>Adres e-mail:</w:t>
      </w:r>
      <w:r w:rsidR="00C55407">
        <w:t>……………………………………………………..</w:t>
      </w:r>
    </w:p>
    <w:p w14:paraId="30D7961B" w14:textId="77777777" w:rsidR="00B36586" w:rsidRDefault="0026762F">
      <w:r>
        <w:t xml:space="preserve">Reprezentowany </w:t>
      </w:r>
      <w:proofErr w:type="spellStart"/>
      <w:r>
        <w:t>sektor</w:t>
      </w:r>
      <w:proofErr w:type="spellEnd"/>
      <w:r>
        <w:t xml:space="preserve"> (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): </w:t>
      </w:r>
    </w:p>
    <w:p w14:paraId="15FE3FA1" w14:textId="3C9C8230" w:rsidR="00F21D26" w:rsidRDefault="0026762F">
      <w:r>
        <w:t xml:space="preserve">☐ </w:t>
      </w:r>
      <w:proofErr w:type="spellStart"/>
      <w:r>
        <w:t>publiczny</w:t>
      </w:r>
      <w:proofErr w:type="spellEnd"/>
      <w:r w:rsidR="00B36586">
        <w:t xml:space="preserve">                   </w:t>
      </w:r>
      <w:r>
        <w:t xml:space="preserve"> ☐ </w:t>
      </w:r>
      <w:proofErr w:type="spellStart"/>
      <w:r>
        <w:t>społeczny</w:t>
      </w:r>
      <w:proofErr w:type="spellEnd"/>
      <w:r>
        <w:t xml:space="preserve"> </w:t>
      </w:r>
      <w:r w:rsidR="00B36586">
        <w:t xml:space="preserve">                </w:t>
      </w:r>
      <w:r>
        <w:t xml:space="preserve">☐ </w:t>
      </w:r>
      <w:proofErr w:type="spellStart"/>
      <w:r>
        <w:t>gospodarczy</w:t>
      </w:r>
      <w:proofErr w:type="spellEnd"/>
      <w:r>
        <w:t xml:space="preserve"> </w:t>
      </w:r>
    </w:p>
    <w:p w14:paraId="55DBC9D8" w14:textId="3C7AE917" w:rsidR="00F21D26" w:rsidRDefault="0026762F">
      <w:proofErr w:type="spellStart"/>
      <w:r>
        <w:t>Reprezentowana</w:t>
      </w:r>
      <w:proofErr w:type="spellEnd"/>
      <w:r>
        <w:t xml:space="preserve"> </w:t>
      </w:r>
      <w:proofErr w:type="spellStart"/>
      <w:r>
        <w:t>gmina</w:t>
      </w:r>
      <w:proofErr w:type="spellEnd"/>
      <w:r>
        <w:t>:</w:t>
      </w:r>
      <w:r w:rsidR="00B36586">
        <w:t xml:space="preserve">  …………….</w:t>
      </w:r>
      <w:r w:rsidR="00C55407">
        <w:t>………………………………………………………..</w:t>
      </w:r>
    </w:p>
    <w:p w14:paraId="4B1CB999" w14:textId="014807A8" w:rsidR="00F21D26" w:rsidRDefault="00C55407">
      <w:r>
        <w:br/>
      </w:r>
    </w:p>
    <w:p w14:paraId="2808F036" w14:textId="77777777" w:rsidR="00F21D26" w:rsidRDefault="0026762F">
      <w:pPr>
        <w:pStyle w:val="Nagwek2"/>
      </w:pPr>
      <w:r>
        <w:t>OŚWIADCZENIE KANDYDATA:</w:t>
      </w:r>
    </w:p>
    <w:p w14:paraId="79F401FC" w14:textId="5610E06D" w:rsidR="00F21D26" w:rsidRDefault="0026762F" w:rsidP="00BC59E2">
      <w:r>
        <w:t xml:space="preserve">☐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członkiem</w:t>
      </w:r>
      <w:proofErr w:type="spellEnd"/>
      <w:r>
        <w:t xml:space="preserve"> </w:t>
      </w:r>
      <w:proofErr w:type="spellStart"/>
      <w:r>
        <w:t>zwyczajnym</w:t>
      </w:r>
      <w:proofErr w:type="spellEnd"/>
      <w:r>
        <w:t xml:space="preserve"> Stowarzyszenia </w:t>
      </w:r>
      <w:r w:rsidR="005725D0">
        <w:t>-</w:t>
      </w:r>
      <w:r w:rsidR="005725D0" w:rsidRPr="005725D0">
        <w:t xml:space="preserve"> </w:t>
      </w:r>
      <w:r w:rsidR="005725D0">
        <w:t xml:space="preserve">Lokalna Grupa </w:t>
      </w:r>
      <w:r w:rsidR="00974175">
        <w:t>D</w:t>
      </w:r>
      <w:r w:rsidR="00925EBC">
        <w:t>z</w:t>
      </w:r>
      <w:r w:rsidR="00974175">
        <w:t>ia</w:t>
      </w:r>
      <w:r w:rsidR="00925EBC">
        <w:t>ła</w:t>
      </w:r>
      <w:r w:rsidR="00974175">
        <w:t>n</w:t>
      </w:r>
      <w:r w:rsidR="00925EBC">
        <w:t>i</w:t>
      </w:r>
      <w:r w:rsidR="00974175">
        <w:t>a</w:t>
      </w:r>
      <w:r w:rsidR="005725D0">
        <w:t xml:space="preserve"> </w:t>
      </w:r>
      <w:r>
        <w:t>„Żywiecki Raj”.</w:t>
      </w:r>
    </w:p>
    <w:p w14:paraId="71557B20" w14:textId="607E8F0F" w:rsidR="00F277FB" w:rsidRDefault="0026762F" w:rsidP="00BC59E2">
      <w:r>
        <w:t xml:space="preserve">☐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na </w:t>
      </w:r>
      <w:proofErr w:type="spellStart"/>
      <w:r>
        <w:t>kandydowanie</w:t>
      </w:r>
      <w:proofErr w:type="spellEnd"/>
      <w:r>
        <w:t xml:space="preserve"> do Rady</w:t>
      </w:r>
      <w:r w:rsidR="005725D0">
        <w:t xml:space="preserve"> Stowarzyszenia</w:t>
      </w:r>
      <w:r>
        <w:t xml:space="preserve"> </w:t>
      </w:r>
      <w:r w:rsidR="005725D0">
        <w:t xml:space="preserve">- Lokalna Grupa Działania </w:t>
      </w:r>
      <w:r>
        <w:t xml:space="preserve">„Żywiecki Raj” na </w:t>
      </w:r>
      <w:proofErr w:type="spellStart"/>
      <w:r>
        <w:t>kadencję</w:t>
      </w:r>
      <w:proofErr w:type="spellEnd"/>
      <w:r>
        <w:t xml:space="preserve"> 2025–2030.</w:t>
      </w:r>
    </w:p>
    <w:p w14:paraId="26FB78CF" w14:textId="77777777" w:rsidR="00F21D26" w:rsidRDefault="0026762F" w:rsidP="00BC59E2">
      <w:r>
        <w:t xml:space="preserve">☐ </w:t>
      </w:r>
      <w:proofErr w:type="spellStart"/>
      <w:r>
        <w:t>Potwierdzam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karalności</w:t>
      </w:r>
      <w:proofErr w:type="spellEnd"/>
      <w:r>
        <w:t xml:space="preserve"> za </w:t>
      </w:r>
      <w:proofErr w:type="spellStart"/>
      <w:r>
        <w:t>przestępstwa</w:t>
      </w:r>
      <w:proofErr w:type="spellEnd"/>
      <w:r>
        <w:t xml:space="preserve"> </w:t>
      </w:r>
      <w:proofErr w:type="spellStart"/>
      <w:r>
        <w:t>popełnione</w:t>
      </w:r>
      <w:proofErr w:type="spellEnd"/>
      <w:r>
        <w:t xml:space="preserve"> </w:t>
      </w:r>
      <w:proofErr w:type="spellStart"/>
      <w:r>
        <w:t>umyślnie</w:t>
      </w:r>
      <w:proofErr w:type="spellEnd"/>
      <w:r>
        <w:t>.</w:t>
      </w:r>
    </w:p>
    <w:p w14:paraId="18567578" w14:textId="567139B4" w:rsidR="00F21D26" w:rsidRDefault="0026762F" w:rsidP="00BC59E2">
      <w:r>
        <w:t xml:space="preserve">☐ </w:t>
      </w:r>
      <w:proofErr w:type="spellStart"/>
      <w:r>
        <w:t>Zapoznałem</w:t>
      </w:r>
      <w:proofErr w:type="spellEnd"/>
      <w:r>
        <w:t xml:space="preserve">/-am </w:t>
      </w:r>
      <w:proofErr w:type="spellStart"/>
      <w:r>
        <w:t>się</w:t>
      </w:r>
      <w:proofErr w:type="spellEnd"/>
      <w:r>
        <w:t xml:space="preserve"> ze </w:t>
      </w:r>
      <w:proofErr w:type="spellStart"/>
      <w:r>
        <w:t>Statutem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celami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r w:rsidR="005725D0">
        <w:t>Stowarzyszenia -Lokalna Grupa Działania Żywiecki Raj”.</w:t>
      </w:r>
    </w:p>
    <w:p w14:paraId="5320B34E" w14:textId="77777777" w:rsidR="00BC59E2" w:rsidRDefault="00BC59E2" w:rsidP="00BC59E2"/>
    <w:p w14:paraId="288BAC73" w14:textId="77777777" w:rsidR="00BC59E2" w:rsidRDefault="00BC59E2" w:rsidP="00BC59E2">
      <w:pPr>
        <w:pStyle w:val="Nagwek2"/>
      </w:pPr>
      <w:r>
        <w:lastRenderedPageBreak/>
        <w:t>UZASADNIENIE KANDYDATURY:</w:t>
      </w:r>
    </w:p>
    <w:p w14:paraId="11638DF3" w14:textId="77777777" w:rsidR="00BC59E2" w:rsidRPr="00C55407" w:rsidRDefault="00BC59E2" w:rsidP="00BC59E2"/>
    <w:p w14:paraId="7CD0036F" w14:textId="33495269" w:rsidR="00BC59E2" w:rsidRDefault="00BC59E2" w:rsidP="00BC59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B606" w14:textId="77777777" w:rsidR="00F21D26" w:rsidRDefault="0026762F">
      <w:pPr>
        <w:pStyle w:val="Nagwek2"/>
      </w:pPr>
      <w:r>
        <w:t>ZAŁĄCZNIKI (</w:t>
      </w:r>
      <w:proofErr w:type="spellStart"/>
      <w:r>
        <w:t>obowiązkowe</w:t>
      </w:r>
      <w:proofErr w:type="spellEnd"/>
      <w:r>
        <w:t>):</w:t>
      </w:r>
    </w:p>
    <w:p w14:paraId="2CD8CA8A" w14:textId="77777777" w:rsidR="00F21D26" w:rsidRDefault="0026762F">
      <w:r>
        <w:t>☐ Curriculum Vitae (CV)</w:t>
      </w:r>
    </w:p>
    <w:p w14:paraId="13DED91E" w14:textId="77777777" w:rsidR="00F21D26" w:rsidRDefault="0026762F">
      <w:r>
        <w:t xml:space="preserve">☐ List </w:t>
      </w:r>
      <w:proofErr w:type="spellStart"/>
      <w:r>
        <w:t>motywacyjny</w:t>
      </w:r>
      <w:proofErr w:type="spellEnd"/>
    </w:p>
    <w:p w14:paraId="673C043A" w14:textId="1594B603" w:rsidR="00F21D26" w:rsidRDefault="0026762F">
      <w:r>
        <w:br/>
      </w:r>
      <w:proofErr w:type="spellStart"/>
      <w:r>
        <w:t>Miejscowość</w:t>
      </w:r>
      <w:proofErr w:type="spellEnd"/>
      <w:r>
        <w:t>: ..................</w:t>
      </w:r>
      <w:r w:rsidR="00C55407">
        <w:t>.......</w:t>
      </w:r>
      <w:r>
        <w:t>....................................</w:t>
      </w:r>
    </w:p>
    <w:p w14:paraId="047B04FC" w14:textId="061156E2" w:rsidR="00F21D26" w:rsidRDefault="0026762F">
      <w:r>
        <w:t>Data: ....</w:t>
      </w:r>
      <w:r w:rsidR="00C55407">
        <w:t>....................</w:t>
      </w:r>
      <w:r>
        <w:t>..................................................</w:t>
      </w:r>
    </w:p>
    <w:p w14:paraId="680A67B8" w14:textId="77777777" w:rsidR="00C55407" w:rsidRDefault="00C55407"/>
    <w:p w14:paraId="7E7AD7D6" w14:textId="77777777" w:rsidR="00F21D26" w:rsidRDefault="0026762F" w:rsidP="00C55407">
      <w:pPr>
        <w:ind w:left="2880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>: ......................................................</w:t>
      </w:r>
    </w:p>
    <w:p w14:paraId="3CCC555B" w14:textId="77777777" w:rsidR="00025416" w:rsidRDefault="00025416" w:rsidP="00C55407">
      <w:pPr>
        <w:ind w:left="2880"/>
      </w:pPr>
    </w:p>
    <w:p w14:paraId="3518277C" w14:textId="77777777" w:rsidR="00025416" w:rsidRDefault="00025416" w:rsidP="00025416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2541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KLAUZULA INFORMACYJNA RODO</w:t>
      </w:r>
    </w:p>
    <w:p w14:paraId="14EA9EBA" w14:textId="0AC7FBEB" w:rsidR="00F21D26" w:rsidRPr="00BC59E2" w:rsidRDefault="00025416" w:rsidP="00025416">
      <w:pPr>
        <w:keepNext/>
        <w:keepLines/>
        <w:spacing w:after="0"/>
        <w:jc w:val="both"/>
        <w:outlineLvl w:val="1"/>
        <w:rPr>
          <w:rFonts w:asciiTheme="majorHAnsi" w:eastAsiaTheme="majorEastAsia" w:hAnsiTheme="majorHAnsi" w:cstheme="majorBidi"/>
          <w:color w:val="4F81BD" w:themeColor="accent1"/>
          <w:sz w:val="18"/>
          <w:szCs w:val="18"/>
        </w:rPr>
      </w:pPr>
      <w:r w:rsidRPr="00025416">
        <w:br/>
      </w:r>
      <w:proofErr w:type="spellStart"/>
      <w:r w:rsidRPr="00BC59E2">
        <w:rPr>
          <w:rFonts w:cs="Arial"/>
          <w:sz w:val="18"/>
          <w:szCs w:val="18"/>
        </w:rPr>
        <w:t>Wyrażam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zgodę</w:t>
      </w:r>
      <w:proofErr w:type="spellEnd"/>
      <w:r w:rsidRPr="00BC59E2">
        <w:rPr>
          <w:rFonts w:cs="Arial"/>
          <w:sz w:val="18"/>
          <w:szCs w:val="18"/>
        </w:rPr>
        <w:t xml:space="preserve"> na </w:t>
      </w:r>
      <w:proofErr w:type="spellStart"/>
      <w:r w:rsidRPr="00BC59E2">
        <w:rPr>
          <w:rFonts w:cs="Arial"/>
          <w:sz w:val="18"/>
          <w:szCs w:val="18"/>
        </w:rPr>
        <w:t>przetwarzanie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moich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osobowych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przez</w:t>
      </w:r>
      <w:proofErr w:type="spellEnd"/>
      <w:r w:rsidRPr="00BC59E2">
        <w:rPr>
          <w:rFonts w:cs="Arial"/>
          <w:sz w:val="18"/>
          <w:szCs w:val="18"/>
        </w:rPr>
        <w:t xml:space="preserve"> Stowarzyszenie – Lokalna Grupa Działania „Żywiecki Raj” dla </w:t>
      </w:r>
      <w:proofErr w:type="spellStart"/>
      <w:r w:rsidRPr="00BC59E2">
        <w:rPr>
          <w:rFonts w:cs="Arial"/>
          <w:sz w:val="18"/>
          <w:szCs w:val="18"/>
        </w:rPr>
        <w:t>potrzeb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niezbędnych</w:t>
      </w:r>
      <w:proofErr w:type="spellEnd"/>
      <w:r w:rsidRPr="00BC59E2">
        <w:rPr>
          <w:rFonts w:cs="Arial"/>
          <w:sz w:val="18"/>
          <w:szCs w:val="18"/>
        </w:rPr>
        <w:t xml:space="preserve"> do </w:t>
      </w:r>
      <w:proofErr w:type="spellStart"/>
      <w:r w:rsidRPr="00BC59E2">
        <w:rPr>
          <w:rFonts w:cs="Arial"/>
          <w:sz w:val="18"/>
          <w:szCs w:val="18"/>
        </w:rPr>
        <w:t>przeprowadzenia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procedury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zgłoszenia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wyboru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członków</w:t>
      </w:r>
      <w:proofErr w:type="spellEnd"/>
      <w:r w:rsidRPr="00BC59E2">
        <w:rPr>
          <w:rFonts w:cs="Arial"/>
          <w:sz w:val="18"/>
          <w:szCs w:val="18"/>
        </w:rPr>
        <w:t xml:space="preserve"> Rady Stowarzyszenia, </w:t>
      </w:r>
      <w:proofErr w:type="spellStart"/>
      <w:r w:rsidRPr="00BC59E2">
        <w:rPr>
          <w:rFonts w:cs="Arial"/>
          <w:sz w:val="18"/>
          <w:szCs w:val="18"/>
        </w:rPr>
        <w:t>zgodnie</w:t>
      </w:r>
      <w:proofErr w:type="spellEnd"/>
      <w:r w:rsidRPr="00BC59E2">
        <w:rPr>
          <w:rFonts w:cs="Arial"/>
          <w:sz w:val="18"/>
          <w:szCs w:val="18"/>
        </w:rPr>
        <w:t xml:space="preserve"> z art. 6 </w:t>
      </w:r>
      <w:proofErr w:type="spellStart"/>
      <w:r w:rsidRPr="00BC59E2">
        <w:rPr>
          <w:rFonts w:cs="Arial"/>
          <w:sz w:val="18"/>
          <w:szCs w:val="18"/>
        </w:rPr>
        <w:t>ust</w:t>
      </w:r>
      <w:proofErr w:type="spellEnd"/>
      <w:r w:rsidRPr="00BC59E2">
        <w:rPr>
          <w:rFonts w:cs="Arial"/>
          <w:sz w:val="18"/>
          <w:szCs w:val="18"/>
        </w:rPr>
        <w:t xml:space="preserve">. 1 lit. a </w:t>
      </w:r>
      <w:proofErr w:type="spellStart"/>
      <w:r w:rsidRPr="00BC59E2">
        <w:rPr>
          <w:rFonts w:cs="Arial"/>
          <w:sz w:val="18"/>
          <w:szCs w:val="18"/>
        </w:rPr>
        <w:t>Rozporządzenia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Parlamentu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Europejskiego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Rady (UE) 2016/679 z </w:t>
      </w:r>
      <w:proofErr w:type="spellStart"/>
      <w:r w:rsidRPr="00BC59E2">
        <w:rPr>
          <w:rFonts w:cs="Arial"/>
          <w:sz w:val="18"/>
          <w:szCs w:val="18"/>
        </w:rPr>
        <w:t>dnia</w:t>
      </w:r>
      <w:proofErr w:type="spellEnd"/>
      <w:r w:rsidRPr="00BC59E2">
        <w:rPr>
          <w:rFonts w:cs="Arial"/>
          <w:sz w:val="18"/>
          <w:szCs w:val="18"/>
        </w:rPr>
        <w:t xml:space="preserve"> 27 </w:t>
      </w:r>
      <w:proofErr w:type="spellStart"/>
      <w:r w:rsidRPr="00BC59E2">
        <w:rPr>
          <w:rFonts w:cs="Arial"/>
          <w:sz w:val="18"/>
          <w:szCs w:val="18"/>
        </w:rPr>
        <w:t>kwietnia</w:t>
      </w:r>
      <w:proofErr w:type="spellEnd"/>
      <w:r w:rsidRPr="00BC59E2">
        <w:rPr>
          <w:rFonts w:cs="Arial"/>
          <w:sz w:val="18"/>
          <w:szCs w:val="18"/>
        </w:rPr>
        <w:t xml:space="preserve"> 2016 </w:t>
      </w:r>
      <w:proofErr w:type="spellStart"/>
      <w:r w:rsidRPr="00BC59E2">
        <w:rPr>
          <w:rFonts w:cs="Arial"/>
          <w:sz w:val="18"/>
          <w:szCs w:val="18"/>
        </w:rPr>
        <w:t>roku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sprawie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ochrony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osób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fizycznych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związku</w:t>
      </w:r>
      <w:proofErr w:type="spellEnd"/>
      <w:r w:rsidRPr="00BC59E2">
        <w:rPr>
          <w:rFonts w:cs="Arial"/>
          <w:sz w:val="18"/>
          <w:szCs w:val="18"/>
        </w:rPr>
        <w:t xml:space="preserve"> z </w:t>
      </w:r>
      <w:proofErr w:type="spellStart"/>
      <w:r w:rsidRPr="00BC59E2">
        <w:rPr>
          <w:rFonts w:cs="Arial"/>
          <w:sz w:val="18"/>
          <w:szCs w:val="18"/>
        </w:rPr>
        <w:t>przetwarzaniem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osobowych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sprawie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swobodnego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przepływu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takich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oraz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uchylenia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dyrektywy</w:t>
      </w:r>
      <w:proofErr w:type="spellEnd"/>
      <w:r w:rsidRPr="00BC59E2">
        <w:rPr>
          <w:rFonts w:cs="Arial"/>
          <w:sz w:val="18"/>
          <w:szCs w:val="18"/>
        </w:rPr>
        <w:t xml:space="preserve"> 95/46/WE (RODO). </w:t>
      </w:r>
      <w:proofErr w:type="spellStart"/>
      <w:r w:rsidRPr="00BC59E2">
        <w:rPr>
          <w:rFonts w:cs="Arial"/>
          <w:sz w:val="18"/>
          <w:szCs w:val="18"/>
        </w:rPr>
        <w:t>Przyjmuję</w:t>
      </w:r>
      <w:proofErr w:type="spellEnd"/>
      <w:r w:rsidRPr="00BC59E2">
        <w:rPr>
          <w:rFonts w:cs="Arial"/>
          <w:sz w:val="18"/>
          <w:szCs w:val="18"/>
        </w:rPr>
        <w:t xml:space="preserve"> do </w:t>
      </w:r>
      <w:proofErr w:type="spellStart"/>
      <w:r w:rsidRPr="00BC59E2">
        <w:rPr>
          <w:rFonts w:cs="Arial"/>
          <w:sz w:val="18"/>
          <w:szCs w:val="18"/>
        </w:rPr>
        <w:t>wiadomości</w:t>
      </w:r>
      <w:proofErr w:type="spellEnd"/>
      <w:r w:rsidRPr="00BC59E2">
        <w:rPr>
          <w:rFonts w:cs="Arial"/>
          <w:sz w:val="18"/>
          <w:szCs w:val="18"/>
        </w:rPr>
        <w:t xml:space="preserve">, </w:t>
      </w:r>
      <w:proofErr w:type="spellStart"/>
      <w:r w:rsidRPr="00BC59E2">
        <w:rPr>
          <w:rFonts w:cs="Arial"/>
          <w:sz w:val="18"/>
          <w:szCs w:val="18"/>
        </w:rPr>
        <w:t>że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zgoda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może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być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wycofana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dowolnym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momencie</w:t>
      </w:r>
      <w:proofErr w:type="spellEnd"/>
      <w:r w:rsidRPr="00BC59E2">
        <w:rPr>
          <w:rFonts w:cs="Arial"/>
          <w:sz w:val="18"/>
          <w:szCs w:val="18"/>
        </w:rPr>
        <w:t xml:space="preserve">, bez </w:t>
      </w:r>
      <w:proofErr w:type="spellStart"/>
      <w:r w:rsidRPr="00BC59E2">
        <w:rPr>
          <w:rFonts w:cs="Arial"/>
          <w:sz w:val="18"/>
          <w:szCs w:val="18"/>
        </w:rPr>
        <w:t>wpływu</w:t>
      </w:r>
      <w:proofErr w:type="spellEnd"/>
      <w:r w:rsidRPr="00BC59E2">
        <w:rPr>
          <w:rFonts w:cs="Arial"/>
          <w:sz w:val="18"/>
          <w:szCs w:val="18"/>
        </w:rPr>
        <w:t xml:space="preserve"> na </w:t>
      </w:r>
      <w:proofErr w:type="spellStart"/>
      <w:r w:rsidRPr="00BC59E2">
        <w:rPr>
          <w:rFonts w:cs="Arial"/>
          <w:sz w:val="18"/>
          <w:szCs w:val="18"/>
        </w:rPr>
        <w:t>zgodność</w:t>
      </w:r>
      <w:proofErr w:type="spellEnd"/>
      <w:r w:rsidRPr="00BC59E2">
        <w:rPr>
          <w:rFonts w:cs="Arial"/>
          <w:sz w:val="18"/>
          <w:szCs w:val="18"/>
        </w:rPr>
        <w:t xml:space="preserve"> z </w:t>
      </w:r>
      <w:proofErr w:type="spellStart"/>
      <w:r w:rsidRPr="00BC59E2">
        <w:rPr>
          <w:rFonts w:cs="Arial"/>
          <w:sz w:val="18"/>
          <w:szCs w:val="18"/>
        </w:rPr>
        <w:t>przetwarzaniem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dokonanym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przed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jej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wycofaniem</w:t>
      </w:r>
      <w:proofErr w:type="spellEnd"/>
      <w:r w:rsidRPr="00BC59E2">
        <w:rPr>
          <w:rFonts w:cs="Arial"/>
          <w:sz w:val="18"/>
          <w:szCs w:val="18"/>
        </w:rPr>
        <w:t>.</w:t>
      </w:r>
    </w:p>
    <w:sectPr w:rsidR="00F21D26" w:rsidRPr="00BC59E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5414" w14:textId="77777777" w:rsidR="00916111" w:rsidRDefault="00916111" w:rsidP="00F277FB">
      <w:pPr>
        <w:spacing w:after="0" w:line="240" w:lineRule="auto"/>
      </w:pPr>
      <w:r>
        <w:separator/>
      </w:r>
    </w:p>
  </w:endnote>
  <w:endnote w:type="continuationSeparator" w:id="0">
    <w:p w14:paraId="34C5D93C" w14:textId="77777777" w:rsidR="00916111" w:rsidRDefault="00916111" w:rsidP="00F2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E1B8" w14:textId="77777777" w:rsidR="00FE4771" w:rsidRDefault="00FE4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677A" w14:textId="6BA193A8" w:rsidR="00F277FB" w:rsidRDefault="00F277FB">
    <w:pPr>
      <w:pStyle w:val="Stopka"/>
    </w:pPr>
  </w:p>
  <w:p w14:paraId="2457FCE4" w14:textId="25A9FF71" w:rsidR="00F277FB" w:rsidRDefault="00F277FB">
    <w:pPr>
      <w:pStyle w:val="Stopka"/>
    </w:pPr>
    <w:r w:rsidRPr="00F277FB">
      <w:rPr>
        <w:rFonts w:ascii="Aptos" w:eastAsia="Times New Roman" w:hAnsi="Aptos" w:cs="Times New Roman"/>
        <w:noProof/>
        <w:lang w:val="pl-PL" w:eastAsia="pl-PL"/>
        <w14:ligatures w14:val="standardContextual"/>
      </w:rPr>
      <w:drawing>
        <wp:inline distT="0" distB="0" distL="0" distR="0" wp14:anchorId="05B9550A" wp14:editId="1CF501FA">
          <wp:extent cx="4733925" cy="747764"/>
          <wp:effectExtent l="0" t="0" r="0" b="0"/>
          <wp:docPr id="1764613156" name="Obraz 1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13156" name="Obraz 1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546" cy="75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DC3D" w14:textId="77777777" w:rsidR="00FE4771" w:rsidRDefault="00FE4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FAE9" w14:textId="77777777" w:rsidR="00916111" w:rsidRDefault="00916111" w:rsidP="00F277FB">
      <w:pPr>
        <w:spacing w:after="0" w:line="240" w:lineRule="auto"/>
      </w:pPr>
      <w:r>
        <w:separator/>
      </w:r>
    </w:p>
  </w:footnote>
  <w:footnote w:type="continuationSeparator" w:id="0">
    <w:p w14:paraId="64189E32" w14:textId="77777777" w:rsidR="00916111" w:rsidRDefault="00916111" w:rsidP="00F2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B153" w14:textId="77777777" w:rsidR="00FE4771" w:rsidRDefault="00FE4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432E" w14:textId="77777777" w:rsidR="00FE4771" w:rsidRDefault="00FE47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5E07" w14:textId="77777777" w:rsidR="00FE4771" w:rsidRDefault="00FE4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59309">
    <w:abstractNumId w:val="8"/>
  </w:num>
  <w:num w:numId="2" w16cid:durableId="1901360521">
    <w:abstractNumId w:val="6"/>
  </w:num>
  <w:num w:numId="3" w16cid:durableId="1016731495">
    <w:abstractNumId w:val="5"/>
  </w:num>
  <w:num w:numId="4" w16cid:durableId="1661885337">
    <w:abstractNumId w:val="4"/>
  </w:num>
  <w:num w:numId="5" w16cid:durableId="1734936424">
    <w:abstractNumId w:val="7"/>
  </w:num>
  <w:num w:numId="6" w16cid:durableId="538124094">
    <w:abstractNumId w:val="3"/>
  </w:num>
  <w:num w:numId="7" w16cid:durableId="1623802561">
    <w:abstractNumId w:val="2"/>
  </w:num>
  <w:num w:numId="8" w16cid:durableId="223182057">
    <w:abstractNumId w:val="1"/>
  </w:num>
  <w:num w:numId="9" w16cid:durableId="48497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16"/>
    <w:rsid w:val="00034616"/>
    <w:rsid w:val="0006063C"/>
    <w:rsid w:val="0015074B"/>
    <w:rsid w:val="00262F8A"/>
    <w:rsid w:val="0026762F"/>
    <w:rsid w:val="0029639D"/>
    <w:rsid w:val="002B140E"/>
    <w:rsid w:val="00326F90"/>
    <w:rsid w:val="003667B0"/>
    <w:rsid w:val="00421FF0"/>
    <w:rsid w:val="00482584"/>
    <w:rsid w:val="005725D0"/>
    <w:rsid w:val="00916111"/>
    <w:rsid w:val="00925EBC"/>
    <w:rsid w:val="00974175"/>
    <w:rsid w:val="00AA1D8D"/>
    <w:rsid w:val="00B16E95"/>
    <w:rsid w:val="00B36586"/>
    <w:rsid w:val="00B47730"/>
    <w:rsid w:val="00BC59E2"/>
    <w:rsid w:val="00C55407"/>
    <w:rsid w:val="00CB0664"/>
    <w:rsid w:val="00CF0BC3"/>
    <w:rsid w:val="00EC7D16"/>
    <w:rsid w:val="00F10962"/>
    <w:rsid w:val="00F21D26"/>
    <w:rsid w:val="00F277FB"/>
    <w:rsid w:val="00F54146"/>
    <w:rsid w:val="00FC693F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9A9EB"/>
  <w14:defaultImageDpi w14:val="300"/>
  <w15:docId w15:val="{32A9E562-40CE-4916-899F-96C8EB6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Haase</cp:lastModifiedBy>
  <cp:revision>2</cp:revision>
  <dcterms:created xsi:type="dcterms:W3CDTF">2026-06-02T06:45:00Z</dcterms:created>
  <dcterms:modified xsi:type="dcterms:W3CDTF">2026-06-02T06:45:00Z</dcterms:modified>
  <cp:category/>
</cp:coreProperties>
</file>